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Your Name</w:t>
      </w:r>
    </w:p>
    <w:p>
      <w:r>
        <w:t>City, Country · you@example.com · (000) 000-0000</w:t>
      </w:r>
    </w:p>
    <w:p>
      <w:pPr>
        <w:pStyle w:val="Heading1"/>
      </w:pPr>
      <w:r>
        <w:t>Summary</w:t>
      </w:r>
    </w:p>
    <w:p>
      <w:r>
        <w:t>A concise professional summary describing your experience and strengths.</w:t>
      </w:r>
    </w:p>
    <w:p>
      <w:pPr>
        <w:pStyle w:val="Heading1"/>
      </w:pPr>
      <w:r>
        <w:t>Experience</w:t>
      </w:r>
    </w:p>
    <w:p>
      <w:pPr>
        <w:pStyle w:val="ListBullet"/>
      </w:pPr>
      <w:r>
        <w:t>Senior Role — Company (2022–present)</w:t>
      </w:r>
    </w:p>
    <w:p>
      <w:pPr>
        <w:pStyle w:val="ListBullet"/>
      </w:pPr>
      <w:r>
        <w:t>Earlier Role — Company (2019–2022)</w:t>
      </w:r>
    </w:p>
    <w:p>
      <w:pPr>
        <w:pStyle w:val="Heading1"/>
      </w:pPr>
      <w:r>
        <w:t>Education</w:t>
      </w:r>
    </w:p>
    <w:p>
      <w:r>
        <w:t>Degree — Institution (Year)</w:t>
      </w:r>
    </w:p>
    <w:p>
      <w:pPr>
        <w:pStyle w:val="Heading1"/>
      </w:pPr>
      <w:r>
        <w:t>Skills</w:t>
      </w:r>
    </w:p>
    <w:p>
      <w:r>
        <w:t>Skill one, skill two, skill three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