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Your Name</w:t>
        <w:br/>
        <w:t>City, Country</w:t>
        <w:br/>
        <w:t>you@example.com</w:t>
      </w:r>
    </w:p>
    <w:p>
      <w:r>
        <w:t>2026-01-15</w:t>
      </w:r>
    </w:p>
    <w:p>
      <w:r>
        <w:t>Dear Hiring Manager,</w:t>
      </w:r>
    </w:p>
    <w:p>
      <w:r>
        <w:t>Opening paragraph stating the role you are applying for and where you saw it.</w:t>
      </w:r>
    </w:p>
    <w:p>
      <w:r>
        <w:t>Body paragraph describing your relevant experience and why you are a strong fit.</w:t>
      </w:r>
    </w:p>
    <w:p>
      <w:r>
        <w:t>Closing paragraph with a call to action and thanks.</w:t>
      </w:r>
    </w:p>
    <w:p>
      <w:r>
        <w:t>Sincerely,</w:t>
        <w:br/>
        <w:t>Your Name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