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Jordan Rivera</w:t>
        <w:br/>
        <w:t>jordan.rivera@example.com</w:t>
      </w:r>
    </w:p>
    <w:p>
      <w:r>
        <w:t>2026-01-15</w:t>
      </w:r>
    </w:p>
    <w:p>
      <w:r>
        <w:t>Dear [Interviewer],</w:t>
      </w:r>
    </w:p>
    <w:p>
      <w:r>
        <w:t>Thank you for taking the time to meet with me today about the Senior Product Designer role. I enjoyed our conversation, especially the discussion about simplifying the onboarding flow — it is exactly the kind of problem I like to work on.</w:t>
      </w:r>
    </w:p>
    <w:p>
      <w:r>
        <w:t>Our talk left me even more enthusiastic about the team and the direction you described. Please let me know if there is anything further I can provide.</w:t>
      </w:r>
    </w:p>
    <w:p>
      <w:r>
        <w:br/>
        <w:t>With thanks,</w:t>
        <w:br/>
        <w:t>Jordan Rivera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