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Jordan Rivera</w:t>
        <w:br/>
        <w:t>Portland, OR</w:t>
      </w:r>
    </w:p>
    <w:p>
      <w:r>
        <w:t>2026-01-15</w:t>
      </w:r>
    </w:p>
    <w:p>
      <w:r>
        <w:t>Dear [Manager],</w:t>
      </w:r>
    </w:p>
    <w:p>
      <w:r>
        <w:t>I am writing to give formal notice of my resignation from my role, with my last day two weeks from today, on 2026-01-29. This was not an easy decision.</w:t>
      </w:r>
    </w:p>
    <w:p>
      <w:r>
        <w:t>Thank you for the opportunities to grow here. I am grateful for the support of the team and will do everything I can to hand over my work cleanly, including documentation and a briefing for whoever takes over.</w:t>
      </w:r>
    </w:p>
    <w:p>
      <w:r>
        <w:t>I wish the company continued success.</w:t>
      </w:r>
    </w:p>
    <w:p>
      <w:r>
        <w:br/>
        <w:t>Sincerely,</w:t>
        <w:br/>
        <w:t>Jordan Rivera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Novus Examples</dc:creator>
  <cp:keywords/>
  <dc:description>generated by python-docx</dc:description>
  <cp:lastModifiedBy/>
  <cp:revision>1</cp:revision>
  <dcterms:created xsi:type="dcterms:W3CDTF">2026-01-01T00:00:00Z</dcterms:created>
  <dcterms:modified xsi:type="dcterms:W3CDTF">2026-01-01T00:00:00Z</dcterms:modified>
  <cp:category/>
</cp:coreProperties>
</file>