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Jordan Rivera</w:t>
      </w:r>
    </w:p>
    <w:p>
      <w:r>
        <w:t>Portland, OR  ·  jordan.rivera@example.com  ·  (555) 0175</w:t>
      </w:r>
    </w:p>
    <w:p>
      <w:pPr>
        <w:pStyle w:val="Heading1"/>
      </w:pPr>
      <w:r>
        <w:t>Summary</w:t>
      </w:r>
    </w:p>
    <w:p>
      <w:r>
        <w:t>Product designer with eight years shaping web and mobile experiences for commerce and SaaS teams. Comfortable owning a problem from research through shipped interface, and known for turning messy requirements into simple flows.</w:t>
      </w:r>
    </w:p>
    <w:p>
      <w:pPr>
        <w:pStyle w:val="Heading1"/>
      </w:pPr>
      <w:r>
        <w:t>Experience</w:t>
      </w:r>
    </w:p>
    <w:p>
      <w:r>
        <w:rPr>
          <w:b/>
        </w:rPr>
        <w:t>Senior Product Designer — Lumen Design Studio (2022–present)</w:t>
      </w:r>
    </w:p>
    <w:p>
      <w:pPr>
        <w:pStyle w:val="ListBullet"/>
      </w:pPr>
      <w:r>
        <w:t>Led the redesign of a wholesale storefront, lifting mobile conversion 18%.</w:t>
      </w:r>
    </w:p>
    <w:p>
      <w:pPr>
        <w:pStyle w:val="ListBullet"/>
      </w:pPr>
      <w:r>
        <w:t>Built and maintained the studio's shared component library.</w:t>
      </w:r>
    </w:p>
    <w:p>
      <w:pPr>
        <w:pStyle w:val="ListBullet"/>
      </w:pPr>
      <w:r>
        <w:t>Mentored two junior designers and ran weekly critique.</w:t>
      </w:r>
    </w:p>
    <w:p>
      <w:r>
        <w:rPr>
          <w:b/>
        </w:rPr>
        <w:t>Product Designer — Harbor Analytics (2019–2022)</w:t>
      </w:r>
    </w:p>
    <w:p>
      <w:pPr>
        <w:pStyle w:val="ListBullet"/>
      </w:pPr>
      <w:r>
        <w:t>Designed a reporting dashboard used by 400+ business customers.</w:t>
      </w:r>
    </w:p>
    <w:p>
      <w:pPr>
        <w:pStyle w:val="ListBullet"/>
      </w:pPr>
      <w:r>
        <w:t>Partnered with engineering to ship a design-token system.</w:t>
      </w:r>
    </w:p>
    <w:p>
      <w:r>
        <w:rPr>
          <w:b/>
        </w:rPr>
        <w:t>UX Designer — Camden Web Co. (2017–2019)</w:t>
      </w:r>
    </w:p>
    <w:p>
      <w:pPr>
        <w:pStyle w:val="ListBullet"/>
      </w:pPr>
      <w:r>
        <w:t>Delivered responsive marketing sites for a dozen regional clients.</w:t>
      </w:r>
    </w:p>
    <w:p>
      <w:pPr>
        <w:pStyle w:val="Heading1"/>
      </w:pPr>
      <w:r>
        <w:t>Education</w:t>
      </w:r>
    </w:p>
    <w:p>
      <w:r>
        <w:t>B.A. Design — State University (2013–2017)</w:t>
      </w:r>
    </w:p>
    <w:p>
      <w:pPr>
        <w:pStyle w:val="Heading1"/>
      </w:pPr>
      <w:r>
        <w:t>Skills</w:t>
      </w:r>
    </w:p>
    <w:p>
      <w:r>
        <w:t>Interaction design, prototyping, design systems, user research, Figma, HTML/CSS.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