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QUOTATION</w:t>
      </w:r>
    </w:p>
    <w:p>
      <w:r>
        <w:t>Meridian Supply Co.</w:t>
        <w:br/>
        <w:t>4400 Harbor Boulevard, Suite 200</w:t>
        <w:br/>
        <w:t>Camden Harbor, OR 97000</w:t>
        <w:br/>
        <w:t>(555) 0142  ·  hello@meridiansupply.example</w:t>
      </w:r>
    </w:p>
    <w:p>
      <w:r>
        <w:t>Quote #: Q-2026-0148</w:t>
        <w:br/>
        <w:t>Date: 2026-01-12</w:t>
        <w:br/>
        <w:t>Valid until: 2026-02-11</w:t>
        <w:br/>
        <w:t>Prepared for: Brightside Cafe Group, 18 Market Street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 price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>
              <w:t>Recycled A4 copy paper, 80 gsm (case of 5 reams)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$24.50</w:t>
            </w:r>
          </w:p>
        </w:tc>
        <w:tc>
          <w:tcPr>
            <w:tcW w:type="dxa" w:w="2160"/>
          </w:tcPr>
          <w:p>
            <w:r>
              <w:t>$294.00</w:t>
            </w:r>
          </w:p>
        </w:tc>
      </w:tr>
      <w:tr>
        <w:tc>
          <w:tcPr>
            <w:tcW w:type="dxa" w:w="2160"/>
          </w:tcPr>
          <w:p>
            <w:r>
              <w:t>Gel ink rollerball pens, black (box of 12)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$8.75</w:t>
            </w:r>
          </w:p>
        </w:tc>
        <w:tc>
          <w:tcPr>
            <w:tcW w:type="dxa" w:w="2160"/>
          </w:tcPr>
          <w:p>
            <w:r>
              <w:t>$175.00</w:t>
            </w:r>
          </w:p>
        </w:tc>
      </w:tr>
      <w:tr>
        <w:tc>
          <w:tcPr>
            <w:tcW w:type="dxa" w:w="2160"/>
          </w:tcPr>
          <w:p>
            <w:r>
              <w:t>Full-strip heavy-duty stapler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$15.00</w:t>
            </w:r>
          </w:p>
        </w:tc>
        <w:tc>
          <w:tcPr>
            <w:tcW w:type="dxa" w:w="2160"/>
          </w:tcPr>
          <w:p>
            <w:r>
              <w:t>$90.00</w:t>
            </w:r>
          </w:p>
        </w:tc>
      </w:tr>
      <w:tr>
        <w:tc>
          <w:tcPr>
            <w:tcW w:type="dxa" w:w="2160"/>
          </w:tcPr>
          <w:p>
            <w:r>
              <w:t>Sticky note pads, 76 x 76 mm (pack of 12)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$6.40</w:t>
            </w:r>
          </w:p>
        </w:tc>
        <w:tc>
          <w:tcPr>
            <w:tcW w:type="dxa" w:w="2160"/>
          </w:tcPr>
          <w:p>
            <w:r>
              <w:t>$64.00</w:t>
            </w:r>
          </w:p>
        </w:tc>
      </w:tr>
      <w:tr>
        <w:tc>
          <w:tcPr>
            <w:tcW w:type="dxa" w:w="2160"/>
          </w:tcPr>
          <w:p>
            <w:r>
              <w:t>Nitrile cleaning gloves, medium (box of 100)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$11.25</w:t>
            </w:r>
          </w:p>
        </w:tc>
        <w:tc>
          <w:tcPr>
            <w:tcW w:type="dxa" w:w="2160"/>
          </w:tcPr>
          <w:p>
            <w:r>
              <w:t>$90.00</w:t>
            </w:r>
          </w:p>
        </w:tc>
      </w:tr>
    </w:tbl>
    <w:p>
      <w:r>
        <w:rPr>
          <w:sz w:val="24"/>
        </w:rPr>
        <w:br/>
        <w:t>Subtotal: $713.00</w:t>
        <w:br/>
        <w:t>Tax (8.5%): $60.61</w:t>
        <w:br/>
        <w:t>Total: $773.61</w:t>
      </w:r>
    </w:p>
    <w:p>
      <w:r>
        <w:t>This quotation is an estimate and not an invoice. Prices are held for 30 days. A 50% deposit is required to begin fulfilment. Thank you for considering Meridian Supply Co..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