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2026-01-15</w:t>
      </w:r>
    </w:p>
    <w:p>
      <w:r>
        <w:br/>
      </w:r>
    </w:p>
    <w:p>
      <w:r>
        <w:t>Dear [Recipient],</w:t>
      </w:r>
    </w:p>
    <w:p>
      <w:r>
        <w:t>This is a company letterhead template. The company name, address, and contact details sit in the page header and repeat on every page; the footer carries the website. Replace this body with your letter and the branding stays consistent across pages when printed or exported to PDF.</w:t>
      </w:r>
    </w:p>
    <w:p>
      <w:r>
        <w:t>Type your message here. Add as many paragraphs as you need.</w:t>
      </w:r>
    </w:p>
    <w:p>
      <w:r>
        <w:br/>
        <w:t>Sincerely,</w:t>
        <w:br/>
        <w:br/>
        <w:t>[Your Name]</w:t>
        <w:br/>
        <w:t>[Title]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sz w:val="16"/>
      </w:rPr>
      <w:t>Meridian Supply Co.  ·  meridiansupply.example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b/>
        <w:color w:val="059669"/>
        <w:sz w:val="32"/>
      </w:rPr>
      <w:t>Meridian Supply Co.</w:t>
    </w:r>
  </w:p>
  <w:p>
    <w:r>
      <w:rPr>
        <w:sz w:val="16"/>
      </w:rPr>
      <w:t>4400 Harbor Boulevard, Suite 200  ·  Camden Harbor, OR 97000  ·  (555) 0142  ·  hello@meridiansupply.example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