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Plain Example Document</w:t>
      </w:r>
    </w:p>
    <w:p>
      <w:r>
        <w:t>This is a generated example document from the Novus Examples library. It is free to use for any purpose, with no attribution required, and exists to give document parsers and converters realistic body text to work with.</w:t>
      </w:r>
    </w:p>
    <w:p>
      <w:r>
        <w:t>This is a generated example document from the Novus Examples library. It is free to use for any purpose, with no attribution required, and exists to give document parsers and converters realistic body text to work with.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Novus Examples</dc:creator>
  <cp:keywords/>
  <dc:description>generated by python-docx</dc:description>
  <cp:lastModifiedBy/>
  <cp:revision>1</cp:revision>
  <dcterms:created xsi:type="dcterms:W3CDTF">2026-01-01T00:00:00Z</dcterms:created>
  <dcterms:modified xsi:type="dcterms:W3CDTF">2026-01-01T00:00:00Z</dcterms:modified>
  <cp:category/>
</cp:coreProperties>
</file>